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551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188105662241031014279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188105662241031014279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188105662241031014279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638</w:t>
      </w:r>
      <w:r>
        <w:rPr>
          <w:rFonts w:ascii="Times New Roman" w:eastAsia="Times New Roman" w:hAnsi="Times New Roman" w:cs="Times New Roman"/>
        </w:rPr>
        <w:t>769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188105662241031014279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0412365400725005512520132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